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书名：冠心病防与治</w:t>
      </w:r>
    </w:p>
    <w:p>
      <w:r>
        <w:t>作者：栾颖，刘新平主编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冠心病防与治 评论地址：https://www.jiaokey.com/book/detail/13017040.html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