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书名：临床病例会诊与点评  妇产科分册</w:t>
      </w:r>
    </w:p>
    <w:p>
      <w:r>
        <w:t>作者：王建六，古航，孙秀丽主编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总页数：437</w:t>
      </w:r>
    </w:p>
    <w:p>
      <w:r>
        <w:t>更多请访问教客网: www.jiaokey.com</w:t>
      </w:r>
    </w:p>
    <w:p>
      <w:r>
        <w:t>临床病例会诊与点评  妇产科分册 评论地址：https://www.jiaokey.com/book/detail/13017030.html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