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书名：骨关节手术入路与技巧</w:t>
      </w:r>
    </w:p>
    <w:p>
      <w:r>
        <w:t>作者：李皓桓，彭昊，钟俊主编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骨关节手术入路与技巧 评论地址：https://www.jiaokey.com/book/detail/13017023.html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