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Al2O3纳米粉体及透明陶瓷</w:t>
      </w:r>
    </w:p>
    <w:p>
      <w:r>
        <w:rPr>
          <w:rFonts w:ascii="宋体" w:hAnsi="宋体" w:eastAsia="宋体"/>
          <w:sz w:val="24"/>
        </w:rPr>
        <w:t>米晓云，孙秀刚著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Al2O3纳米粉体及透明陶瓷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米晓云，孙秀刚著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本书出售、求购地址：https://www.jiaokey.com/book/detail/13017011.html</w:t>
      </w:r>
    </w:p>
    <w:p>
      <w:r>
        <w:t>更多相关图书推荐：https://www.jiaokey.com</w:t>
      </w:r>
    </w:p>
    <w:p>
      <w:r>
        <w:t>米晓云，孙秀刚著 其他作品：https://www.jiaokey.com/tag/米晓云，孙秀刚著.html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关键词搜索：https://www.jiaokey.com/tag/Al2O3纳米粉体及透明陶瓷.html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