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专家教您轻松应对过敏性疾病</w:t>
      </w:r>
    </w:p>
    <w:p>
      <w:r>
        <w:t>作者：何镔主编</w:t>
      </w:r>
    </w:p>
    <w:p>
      <w:r>
        <w:t>出版社：北京:人民军医出版社,2012.06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荣树图书策划  专家教您轻松应对过敏性疾病 评论地址：https://www.jiaokey.com/book/detail/13017009.html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