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Managment 星级酒店管理必备制度与表格</w:t>
      </w:r>
    </w:p>
    <w:p>
      <w:r>
        <w:rPr>
          <w:rFonts w:ascii="宋体" w:hAnsi="宋体" w:eastAsia="宋体"/>
          <w:sz w:val="24"/>
        </w:rPr>
        <w:t>匡仲潇主编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Managment 星级酒店管理必备制度与表格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匡仲潇主编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本书出售、求购地址：https://www.jiaokey.com/book/detail/13016995.html</w:t>
      </w:r>
    </w:p>
    <w:p>
      <w:r>
        <w:t>更多相关图书推荐：https://www.jiaokey.com</w:t>
      </w:r>
    </w:p>
    <w:p>
      <w:r>
        <w:t>匡仲潇主编 其他作品：https://www.jiaokey.com/tag/匡仲潇主编.html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关键词搜索：https://www.jiaokey.com/tag/Hotel Managment 星级酒店管理必备制度与表格.html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