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空间与场所之间 Urban How   Between Spaces and Places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空间与场所之间 Urban How   Between Spaces and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本书出售、求购地址：https://www.jiaokey.com/book/detail/13016982.html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关键词搜索：https://www.jiaokey.com/tag/空间与场所之间 Urban How   Between Spaces and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