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实践·奋进·严谨·创新  清华大学工程结构实验室50周年纪念文集</w:t>
      </w:r>
    </w:p>
    <w:p>
      <w:r>
        <w:rPr>
          <w:rFonts w:ascii="宋体" w:hAnsi="宋体" w:eastAsia="宋体"/>
          <w:sz w:val="24"/>
        </w:rPr>
        <w:t>过镇海，陈志鹏主编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实践·奋进·严谨·创新  清华大学工程结构实验室50周年纪念文集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过镇海，陈志鹏主编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本书出售、求购地址：https://www.jiaokey.com/book/detail/13016971.html</w:t>
      </w:r>
    </w:p>
    <w:p>
      <w:r>
        <w:t>更多相关图书推荐：https://www.jiaokey.com</w:t>
      </w:r>
    </w:p>
    <w:p>
      <w:r>
        <w:t>过镇海，陈志鹏主编 其他作品：https://www.jiaokey.com/tag/过镇海，陈志鹏主编.html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关键词搜索：https://www.jiaokey.com/tag/实践·奋进·严谨·创新  清华大学工程结构实验室50周年纪念文集.html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