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中国古建筑结构及其抗震  试验、理论及加固方法</w:t>
      </w:r>
    </w:p>
    <w:p>
      <w:r>
        <w:rPr>
          <w:rFonts w:ascii="宋体" w:hAnsi="宋体" w:eastAsia="宋体"/>
          <w:sz w:val="24"/>
        </w:rPr>
        <w:t>赵鸿铁，薛建阳著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中国古建筑结构及其抗震  试验、理论及加固方法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赵鸿铁，薛建阳著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本书出售、求购地址：https://www.jiaokey.com/book/detail/13016960.html</w:t>
      </w:r>
    </w:p>
    <w:p>
      <w:r>
        <w:t>更多相关图书推荐：https://www.jiaokey.com</w:t>
      </w:r>
    </w:p>
    <w:p>
      <w:r>
        <w:t>赵鸿铁，薛建阳著 其他作品：https://www.jiaokey.com/tag/赵鸿铁，薛建阳著.html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关键词搜索：https://www.jiaokey.com/tag/中国古建筑结构及其抗震  试验、理论及加固方法.html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