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书名：2012年新大纲公务员考试  申论历年真题精解  2012年真题  铁道版</w:t>
      </w:r>
    </w:p>
    <w:p>
      <w:r>
        <w:t>作者：公务员录用考试命题研究中心编</w:t>
      </w:r>
    </w:p>
    <w:p>
      <w:r>
        <w:t>出版社：北京:中国铁道出版社,2011.11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2012年新大纲公务员考试  申论历年真题精解  2012年真题  铁道版 评论地址：https://www.jiaokey.com/book/detail/13016942.html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