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书名：2012年任汝芬教授考研政治序列之三  最后冲刺</w:t>
      </w:r>
    </w:p>
    <w:p>
      <w:r>
        <w:t>作者：任汝芬主编；陆象山，徐明德副主编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总页数：200</w:t>
      </w:r>
    </w:p>
    <w:p>
      <w:r>
        <w:t>更多请访问教客网: www.jiaokey.com</w:t>
      </w:r>
    </w:p>
    <w:p>
      <w:r>
        <w:t>2012年任汝芬教授考研政治序列之三  最后冲刺 评论地址：https://www.jiaokey.com/book/detail/13016941.html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