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关于高速飞行和飞出太阳系个别问题的初步理论探讨</w:t>
      </w:r>
    </w:p>
    <w:p>
      <w:r>
        <w:rPr>
          <w:rFonts w:ascii="宋体" w:hAnsi="宋体" w:eastAsia="宋体"/>
          <w:sz w:val="24"/>
        </w:rPr>
        <w:t>竺苗龙著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关于高速飞行和飞出太阳系个别问题的初步理论探讨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竺苗龙著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本书出售、求购地址：https://www.jiaokey.com/book/detail/13016901.html</w:t>
      </w:r>
    </w:p>
    <w:p>
      <w:r>
        <w:t>更多相关图书推荐：https://www.jiaokey.com</w:t>
      </w:r>
    </w:p>
    <w:p>
      <w:r>
        <w:t>竺苗龙著 其他作品：https://www.jiaokey.com/tag/竺苗龙著.html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关键词搜索：https://www.jiaokey.com/tag/关于高速飞行和飞出太阳系个别问题的初步理论探讨.html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