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王吉民中华医史研究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王吉民中华医史研究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本书出售、求购地址：https://www.jiaokey.com/book/detail/13016894.html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关键词搜索：https://www.jiaokey.com/tag/王吉民中华医史研究.html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