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小城镇住宅建筑设计</w:t>
      </w:r>
    </w:p>
    <w:p>
      <w:r>
        <w:rPr>
          <w:rFonts w:ascii="宋体" w:hAnsi="宋体" w:eastAsia="宋体"/>
          <w:sz w:val="24"/>
        </w:rPr>
        <w:t>骆中钊，胡燕，宋效巍等编著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小城镇住宅建筑设计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骆中钊，胡燕，宋效巍等编著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本书出售、求购地址：https://www.jiaokey.com/book/detail/13016892.html</w:t>
      </w:r>
    </w:p>
    <w:p>
      <w:r>
        <w:t>更多相关图书推荐：https://www.jiaokey.com</w:t>
      </w:r>
    </w:p>
    <w:p>
      <w:r>
        <w:t>骆中钊，胡燕，宋效巍等编著 其他作品：https://www.jiaokey.com/tag/骆中钊，胡燕，宋效巍等编著.html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关键词搜索：https://www.jiaokey.com/tag/小城镇住宅建筑设计.html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