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飞航导弹动力装置  上</w:t>
      </w:r>
    </w:p>
    <w:p>
      <w:r>
        <w:rPr>
          <w:rFonts w:ascii="宋体" w:hAnsi="宋体" w:eastAsia="宋体"/>
          <w:sz w:val="24"/>
        </w:rPr>
        <w:t>刘兴洲主编；于守志，李存杰副主编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飞航导弹动力装置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刘兴洲主编；于守志，李存杰副主编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本书出售、求购地址：https://www.jiaokey.com/book/detail/13016870.html</w:t>
      </w:r>
    </w:p>
    <w:p>
      <w:r>
        <w:t>更多相关图书推荐：https://www.jiaokey.com</w:t>
      </w:r>
    </w:p>
    <w:p>
      <w:r>
        <w:t>刘兴洲主编；于守志，李存杰副主编 其他作品：https://www.jiaokey.com/tag/刘兴洲主编；于守志，李存杰副主编.html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关键词搜索：https://www.jiaokey.com/tag/飞航导弹动力装置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