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中国改革大记录  第3卷</w:t>
      </w:r>
    </w:p>
    <w:p>
      <w:r>
        <w:rPr>
          <w:rFonts w:ascii="宋体" w:hAnsi="宋体" w:eastAsia="宋体"/>
          <w:sz w:val="24"/>
        </w:rPr>
        <w:t>魏地春，王均伟主编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中国改革大记录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魏地春，王均伟主编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本书出售、求购地址：https://www.jiaokey.com/book/detail/13016853.html</w:t>
      </w:r>
    </w:p>
    <w:p>
      <w:r>
        <w:t>更多相关图书推荐：https://www.jiaokey.com</w:t>
      </w:r>
    </w:p>
    <w:p>
      <w:r>
        <w:t>魏地春，王均伟主编 其他作品：https://www.jiaokey.com/tag/魏地春，王均伟主编.html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关键词搜索：https://www.jiaokey.com/tag/中国改革大记录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