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书名：防空导弹武器系统电子对抗技术</w:t>
      </w:r>
    </w:p>
    <w:p>
      <w:r>
        <w:t>作者：彭望泽主编；华茂夏，陆怡放副主编</w:t>
      </w:r>
    </w:p>
    <w:p>
      <w:r>
        <w:t>出版社：北京：宇航出版社</w:t>
      </w:r>
    </w:p>
    <w:p>
      <w:r>
        <w:t>出版日期：1995</w:t>
      </w:r>
    </w:p>
    <w:p>
      <w:r>
        <w:t>总页数：620</w:t>
      </w:r>
    </w:p>
    <w:p>
      <w:r>
        <w:t>更多请访问教客网: www.jiaokey.com</w:t>
      </w:r>
    </w:p>
    <w:p>
      <w:r>
        <w:t>防空导弹武器系统电子对抗技术 评论地址：https://www.jiaokey.com/book/detail/13016833.html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