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新手学修小家电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新手学修小家电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本书出售、求购地址：https://www.jiaokey.com/book/detail/13016826.html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关键词搜索：https://www.jiaokey.com/tag/新手学修小家电.html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