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防空导弹引信设计及防真技术</w:t>
      </w:r>
    </w:p>
    <w:p>
      <w:r>
        <w:rPr>
          <w:rFonts w:ascii="宋体" w:hAnsi="宋体" w:eastAsia="宋体"/>
          <w:sz w:val="24"/>
        </w:rPr>
        <w:t>梁堂文主编；李玉清，何武城副主编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防空导弹引信设计及防真技术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梁堂文主编；李玉清，何武城副主编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本书出售、求购地址：https://www.jiaokey.com/book/detail/13016821.html</w:t>
      </w:r>
    </w:p>
    <w:p>
      <w:r>
        <w:t>更多相关图书推荐：https://www.jiaokey.com</w:t>
      </w:r>
    </w:p>
    <w:p>
      <w:r>
        <w:t>梁堂文主编；李玉清，何武城副主编 其他作品：https://www.jiaokey.com/tag/梁堂文主编；李玉清，何武城副主编.html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关键词搜索：https://www.jiaokey.com/tag/防空导弹引信设计及防真技术.html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