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书名：供电企业生产班组作业风险辨识和控制图册  变电二次检修</w:t>
      </w:r>
    </w:p>
    <w:p>
      <w:r>
        <w:t>作者：游建川，杨静主编</w:t>
      </w:r>
    </w:p>
    <w:p>
      <w:r>
        <w:t>出版社：北京：中国电力出版社</w:t>
      </w:r>
    </w:p>
    <w:p>
      <w:r>
        <w:t>出版日期：2010.03</w:t>
      </w:r>
    </w:p>
    <w:p>
      <w:r>
        <w:t>总页数：189</w:t>
      </w:r>
    </w:p>
    <w:p>
      <w:r>
        <w:t>更多请访问教客网: www.jiaokey.com</w:t>
      </w:r>
    </w:p>
    <w:p>
      <w:r>
        <w:t>供电企业生产班组作业风险辨识和控制图册  变电二次检修 评论地址：https://www.jiaokey.com/book/detail/13016795.html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