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安全生产技术内容精讲与试题解析</w:t>
      </w:r>
    </w:p>
    <w:p>
      <w:r>
        <w:rPr>
          <w:rFonts w:ascii="宋体" w:hAnsi="宋体" w:eastAsia="宋体"/>
          <w:sz w:val="24"/>
        </w:rPr>
        <w:t>全国注册安全工程师执业资格考试辅导教材编写委员会编著；宋大成主编；戴振刚，马献军副主编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安全生产技术内容精讲与试题解析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全国注册安全工程师执业资格考试辅导教材编写委员会编著；宋大成主编；戴振刚，马献军副主编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本书出售、求购地址：https://www.jiaokey.com/book/detail/13016750.html</w:t>
      </w:r>
    </w:p>
    <w:p>
      <w:r>
        <w:t>更多相关图书推荐：https://www.jiaokey.com</w:t>
      </w:r>
    </w:p>
    <w:p>
      <w:r>
        <w:t>全国注册安全工程师执业资格考试辅导教材编写委员会编著；宋大成主编；戴振刚，马献军副主编 其他作品：https://www.jiaokey.com/tag/全国注册安全工程师执业资格考试辅导教材编写委员会编著；宋大成主编；戴振刚，马献军副主编.html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关键词搜索：https://www.jiaokey.com/tag/安全生产技术内容精讲与试题解析.html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