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书名：我最想要的美肌按摩书</w:t>
      </w:r>
    </w:p>
    <w:p>
      <w:r>
        <w:t>作者：邱庭妤著</w:t>
      </w:r>
    </w:p>
    <w:p>
      <w:r>
        <w:t>出版社：南宁：广西科学技术出版社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我最想要的美肌按摩书 评论地址：https://www.jiaokey.com/book/detail/13016746.html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