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企业环境成本核算与管理模式研究  源于内蒙古火力发电企业的经验与数据</w:t>
      </w:r>
    </w:p>
    <w:p>
      <w:r>
        <w:rPr>
          <w:rFonts w:ascii="宋体" w:hAnsi="宋体" w:eastAsia="宋体"/>
          <w:sz w:val="24"/>
        </w:rPr>
        <w:t>颉茂华著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企业环境成本核算与管理模式研究  源于内蒙古火力发电企业的经验与数据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颉茂华著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本书出售、求购地址：https://www.jiaokey.com/book/detail/13016731.html</w:t>
      </w:r>
    </w:p>
    <w:p>
      <w:r>
        <w:t>更多相关图书推荐：https://www.jiaokey.com</w:t>
      </w:r>
    </w:p>
    <w:p>
      <w:r>
        <w:t>颉茂华著 其他作品：https://www.jiaokey.com/tag/颉茂华著.html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关键词搜索：https://www.jiaokey.com/tag/企业环境成本核算与管理模式研究  源于内蒙古火力发电企业的经验与数据.html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