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国家污染物环境健康风险名录  化学  第2分册</w:t>
      </w:r>
    </w:p>
    <w:p>
      <w:r>
        <w:rPr>
          <w:rFonts w:ascii="宋体" w:hAnsi="宋体" w:eastAsia="宋体"/>
          <w:sz w:val="24"/>
        </w:rPr>
        <w:t>丁文军，张芳，郝凤桐著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国家污染物环境健康风险名录  化学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丁文军，张芳，郝凤桐著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本书出售、求购地址：https://www.jiaokey.com/book/detail/13016706.html</w:t>
      </w:r>
    </w:p>
    <w:p>
      <w:r>
        <w:t>更多相关图书推荐：https://www.jiaokey.com</w:t>
      </w:r>
    </w:p>
    <w:p>
      <w:r>
        <w:t>丁文军，张芳，郝凤桐著 其他作品：https://www.jiaokey.com/tag/丁文军，张芳，郝凤桐著.html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关键词搜索：https://www.jiaokey.com/tag/国家污染物环境健康风险名录  化学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