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城市设计构思与设计方法</w:t>
      </w:r>
    </w:p>
    <w:p>
      <w:r>
        <w:rPr>
          <w:rFonts w:ascii="宋体" w:hAnsi="宋体" w:eastAsia="宋体"/>
          <w:sz w:val="24"/>
        </w:rPr>
        <w:t>（德）赖因博恩（Reinborn，D.），（德）科赫（Koch，M.）著；汤溯宁，郭屹炜，宗轩译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城市设计构思与设计方法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（德）赖因博恩（Reinborn，D.），（德）科赫（Koch，M.）著；汤溯宁，郭屹炜，宗轩译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本书出售、求购地址：https://www.jiaokey.com/book/detail/13016657.html</w:t>
      </w:r>
    </w:p>
    <w:p>
      <w:r>
        <w:t>更多相关图书推荐：https://www.jiaokey.com</w:t>
      </w:r>
    </w:p>
    <w:p>
      <w:r>
        <w:t>（德）赖因博恩（Reinborn，D.），（德）科赫（Koch，M.）著；汤溯宁，郭屹炜，宗轩译 其他作品：https://www.jiaokey.com/tag/（德）赖因博恩（Reinborn，D.），（德）科赫（Koch，M.）著；汤溯宁，郭屹炜，宗轩译.html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关键词搜索：https://www.jiaokey.com/tag/城市设计构思与设计方法.html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