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温拌沥青路面施工技术</w:t>
      </w:r>
    </w:p>
    <w:p>
      <w:r>
        <w:rPr>
          <w:rFonts w:ascii="宋体" w:hAnsi="宋体" w:eastAsia="宋体"/>
          <w:sz w:val="24"/>
        </w:rPr>
        <w:t>李彦伟，王江帅，黄文元，赵永祯等编著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温拌沥青路面施工技术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李彦伟，王江帅，黄文元，赵永祯等编著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本书出售、求购地址：https://www.jiaokey.com/book/detail/13016637.html</w:t>
      </w:r>
    </w:p>
    <w:p>
      <w:r>
        <w:t>更多相关图书推荐：https://www.jiaokey.com</w:t>
      </w:r>
    </w:p>
    <w:p>
      <w:r>
        <w:t>李彦伟，王江帅，黄文元，赵永祯等编著 其他作品：https://www.jiaokey.com/tag/李彦伟，王江帅，黄文元，赵永祯等编著.html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关键词搜索：https://www.jiaokey.com/tag/温拌沥青路面施工技术.html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