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湖南图书馆古籍线装书目录  综合索引</w:t>
      </w:r>
    </w:p>
    <w:p>
      <w:r>
        <w:rPr>
          <w:rFonts w:ascii="宋体" w:hAnsi="宋体" w:eastAsia="宋体"/>
          <w:sz w:val="24"/>
        </w:rPr>
        <w:t>张勇主编；雷树德，寻霖副主编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湖南图书馆古籍线装书目录  综合索引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张勇主编；雷树德，寻霖副主编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本书出售、求购地址：https://www.jiaokey.com/book/detail/13016631.html</w:t>
      </w:r>
    </w:p>
    <w:p>
      <w:r>
        <w:t>更多相关图书推荐：https://www.jiaokey.com</w:t>
      </w:r>
    </w:p>
    <w:p>
      <w:r>
        <w:t>张勇主编；雷树德，寻霖副主编 其他作品：https://www.jiaokey.com/tag/张勇主编；雷树德，寻霖副主编.html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关键词搜索：https://www.jiaokey.com/tag/湖南图书馆古籍线装书目录  综合索引.html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