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2012实用教程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2012实用教程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本书出售、求购地址：https://www.jiaokey.com/book/detail/13016616.html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关键词搜索：https://www.jiaokey.com/tag/中文版3ds Max 2012实用教程.html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