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城镇污水厂生物除磷工艺优化理论与实践</w:t>
      </w:r>
    </w:p>
    <w:p>
      <w:r>
        <w:rPr>
          <w:rFonts w:ascii="宋体" w:hAnsi="宋体" w:eastAsia="宋体"/>
          <w:sz w:val="24"/>
        </w:rPr>
        <w:t>孙培德，蒋涛，钟晓著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城镇污水厂生物除磷工艺优化理论与实践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孙培德，蒋涛，钟晓著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本书出售、求购地址：https://www.jiaokey.com/book/detail/13016613.html</w:t>
      </w:r>
    </w:p>
    <w:p>
      <w:r>
        <w:t>更多相关图书推荐：https://www.jiaokey.com</w:t>
      </w:r>
    </w:p>
    <w:p>
      <w:r>
        <w:t>孙培德，蒋涛，钟晓著 其他作品：https://www.jiaokey.com/tag/孙培德，蒋涛，钟晓著.html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关键词搜索：https://www.jiaokey.com/tag/城镇污水厂生物除磷工艺优化理论与实践.html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