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基层电网企业生产员工安全等级评定手册</w:t>
      </w:r>
    </w:p>
    <w:p>
      <w:r>
        <w:rPr>
          <w:rFonts w:ascii="宋体" w:hAnsi="宋体" w:eastAsia="宋体"/>
          <w:sz w:val="24"/>
        </w:rPr>
        <w:t>吉林省电力有限公司编著；张羡崇主编；王国春副主编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基层电网企业生产员工安全等级评定手册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吉林省电力有限公司编著；张羡崇主编；王国春副主编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本书出售、求购地址：https://www.jiaokey.com/book/detail/13016611.html</w:t>
      </w:r>
    </w:p>
    <w:p>
      <w:r>
        <w:t>更多相关图书推荐：https://www.jiaokey.com</w:t>
      </w:r>
    </w:p>
    <w:p>
      <w:r>
        <w:t>吉林省电力有限公司编著；张羡崇主编；王国春副主编 其他作品：https://www.jiaokey.com/tag/吉林省电力有限公司编著；张羡崇主编；王国春副主编.html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关键词搜索：https://www.jiaokey.com/tag/基层电网企业生产员工安全等级评定手册.html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