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绕地飞行航天器最佳发射轨道理论及其他问题的研究</w:t>
      </w:r>
    </w:p>
    <w:p>
      <w:r>
        <w:rPr>
          <w:rFonts w:ascii="宋体" w:hAnsi="宋体" w:eastAsia="宋体"/>
          <w:sz w:val="24"/>
        </w:rPr>
        <w:t>竺苗龙，竺致文，竺雪君著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绕地飞行航天器最佳发射轨道理论及其他问题的研究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竺苗龙，竺致文，竺雪君著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本书出售、求购地址：https://www.jiaokey.com/book/detail/13016597.html</w:t>
      </w:r>
    </w:p>
    <w:p>
      <w:r>
        <w:t>更多相关图书推荐：https://www.jiaokey.com</w:t>
      </w:r>
    </w:p>
    <w:p>
      <w:r>
        <w:t>竺苗龙，竺致文，竺雪君著 其他作品：https://www.jiaokey.com/tag/竺苗龙，竺致文，竺雪君著.html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关键词搜索：https://www.jiaokey.com/tag/绕地飞行航天器最佳发射轨道理论及其他问题的研究.html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