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图解虹桥综合交通枢纽  策划、规划、设计、研究</w:t>
      </w:r>
    </w:p>
    <w:p>
      <w:r>
        <w:rPr>
          <w:rFonts w:ascii="宋体" w:hAnsi="宋体" w:eastAsia="宋体"/>
          <w:sz w:val="24"/>
        </w:rPr>
        <w:t>吴念祖主编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图解虹桥综合交通枢纽  策划、规划、设计、研究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本书出售、求购地址：https://www.jiaokey.com/book/detail/13016551.html</w:t>
      </w:r>
    </w:p>
    <w:p>
      <w:r>
        <w:t>更多相关图书推荐：https://www.jiaokey.com</w:t>
      </w:r>
    </w:p>
    <w:p>
      <w:r>
        <w:t>吴念祖主编 其他作品：https://www.jiaokey.com/tag/吴念祖主编.html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关键词搜索：https://www.jiaokey.com/tag/图解虹桥综合交通枢纽  策划、规划、设计、研究.html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