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乌尔姆设计  造物之道  乌尔姆设计学院1953-1968</w:t>
      </w:r>
    </w:p>
    <w:p>
      <w:r>
        <w:rPr>
          <w:rFonts w:ascii="宋体" w:hAnsi="宋体" w:eastAsia="宋体"/>
          <w:sz w:val="24"/>
        </w:rPr>
        <w:t>（德）赫伯特·林丁格尔编；王敏译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乌尔姆设计  造物之道  乌尔姆设计学院1953-1968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（德）赫伯特·林丁格尔编；王敏译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本书出售、求购地址：https://www.jiaokey.com/book/detail/13016527.html</w:t>
      </w:r>
    </w:p>
    <w:p>
      <w:r>
        <w:t>更多相关图书推荐：https://www.jiaokey.com</w:t>
      </w:r>
    </w:p>
    <w:p>
      <w:r>
        <w:t>（德）赫伯特·林丁格尔编；王敏译 其他作品：https://www.jiaokey.com/tag/（德）赫伯特·林丁格尔编；王敏译.html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关键词搜索：https://www.jiaokey.com/tag/乌尔姆设计  造物之道  乌尔姆设计学院1953-1968.html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