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中国工业建筑遗产调查、研究与保护  2010年中国首届工业建筑遗产学术研讨会论文集</w:t>
      </w:r>
    </w:p>
    <w:p>
      <w:r>
        <w:rPr>
          <w:rFonts w:ascii="宋体" w:hAnsi="宋体" w:eastAsia="宋体"/>
          <w:sz w:val="24"/>
        </w:rPr>
        <w:t>朱文一，刘伯英主编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中国工业建筑遗产调查、研究与保护  2010年中国首届工业建筑遗产学术研讨会论文集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朱文一，刘伯英主编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本书出售、求购地址：https://www.jiaokey.com/book/detail/13016522.html</w:t>
      </w:r>
    </w:p>
    <w:p>
      <w:r>
        <w:t>更多相关图书推荐：https://www.jiaokey.com</w:t>
      </w:r>
    </w:p>
    <w:p>
      <w:r>
        <w:t>朱文一，刘伯英主编 其他作品：https://www.jiaokey.com/tag/朱文一，刘伯英主编.html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关键词搜索：https://www.jiaokey.com/tag/中国工业建筑遗产调查、研究与保护  2010年中国首届工业建筑遗产学术研讨会论文集.html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