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书名：岩土工程勘察与设计  岩土工程疑难问题答疑笔记整理之二</w:t>
      </w:r>
    </w:p>
    <w:p>
      <w:r>
        <w:t>作者：高大钊著</w:t>
      </w:r>
    </w:p>
    <w:p>
      <w:r>
        <w:t>出版社：北京：人民交通出版社</w:t>
      </w:r>
    </w:p>
    <w:p>
      <w:r>
        <w:t>出版日期：2010</w:t>
      </w:r>
    </w:p>
    <w:p>
      <w:r>
        <w:t>总页数：675</w:t>
      </w:r>
    </w:p>
    <w:p>
      <w:r>
        <w:t>更多请访问教客网: www.jiaokey.com</w:t>
      </w:r>
    </w:p>
    <w:p>
      <w:r>
        <w:t>岩土工程勘察与设计  岩土工程疑难问题答疑笔记整理之二 评论地址：https://www.jiaokey.com/book/detail/13016517.html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