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书名：软岩/硬土强度与变形特性试验方法研究</w:t>
      </w:r>
    </w:p>
    <w:p>
      <w:r>
        <w:t>作者：路新景编</w:t>
      </w:r>
    </w:p>
    <w:p>
      <w:r>
        <w:t>出版社：郑州:黄河水利出版社,2011.05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软岩/硬土强度与变形特性试验方法研究 评论地址：https://www.jiaokey.com/book/detail/13016516.html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