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书名：墙体自保温系统设计指南</w:t>
      </w:r>
    </w:p>
    <w:p>
      <w:r>
        <w:t>作者：重庆市建设技术发展中心，重庆市建筑节能中心组编；吴波，董孟能主编；莫天柱，何丹副主编</w:t>
      </w:r>
    </w:p>
    <w:p>
      <w:r>
        <w:t>出版社：重庆：重庆大学出版社</w:t>
      </w:r>
    </w:p>
    <w:p>
      <w:r>
        <w:t>出版日期：2010.12</w:t>
      </w:r>
    </w:p>
    <w:p>
      <w:r>
        <w:t>总页数：186</w:t>
      </w:r>
    </w:p>
    <w:p>
      <w:r>
        <w:t>更多请访问教客网: www.jiaokey.com</w:t>
      </w:r>
    </w:p>
    <w:p>
      <w:r>
        <w:t>墙体自保温系统设计指南 评论地址：https://www.jiaokey.com/book/detail/13016494.html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