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不可不知的大千世界之谜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不可不知的大千世界之谜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本书出售、求购地址：https://www.jiaokey.com/book/detail/13016471.html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关键词搜索：https://www.jiaokey.com/tag/不可不知的大千世界之谜.html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