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顺层岩质边坡稳定性分析与支挡防护设计</w:t>
      </w:r>
    </w:p>
    <w:p>
      <w:r>
        <w:rPr>
          <w:rFonts w:ascii="宋体" w:hAnsi="宋体" w:eastAsia="宋体"/>
          <w:sz w:val="24"/>
        </w:rPr>
        <w:t>李安洪主编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顺层岩质边坡稳定性分析与支挡防护设计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本书出售、求购地址：https://www.jiaokey.com/book/detail/13016431.html</w:t>
      </w:r>
    </w:p>
    <w:p>
      <w:r>
        <w:t>更多相关图书推荐：https://www.jiaokey.com</w:t>
      </w:r>
    </w:p>
    <w:p>
      <w:r>
        <w:t>李安洪主编 其他作品：https://www.jiaokey.com/tag/李安洪主编.html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关键词搜索：https://www.jiaokey.com/tag/顺层岩质边坡稳定性分析与支挡防护设计.html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