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书名：幻想即现实</w:t>
      </w:r>
    </w:p>
    <w:p>
      <w:r>
        <w:t>作者：曾奇峰著</w:t>
      </w:r>
    </w:p>
    <w:p>
      <w:r>
        <w:t>出版社：太原:希望出版社,2010.01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幻想即现实 评论地址：https://www.jiaokey.com/book/detail/13016407.html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