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D7000摄影完全攻略</w:t>
      </w:r>
    </w:p>
    <w:p>
      <w:r>
        <w:t>作者：郑志强，张炜，刘兆兵编著</w:t>
      </w:r>
    </w:p>
    <w:p>
      <w:r>
        <w:t>出版社：北京：机械工业出版社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Nikon D7000摄影完全攻略 评论地址：https://www.jiaokey.com/book/detail/13016399.html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