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北京奥运交通规则=Beijing olympic transport planning</w:t>
      </w:r>
    </w:p>
    <w:p>
      <w:r>
        <w:rPr>
          <w:rFonts w:ascii="宋体" w:hAnsi="宋体" w:eastAsia="宋体"/>
          <w:sz w:val="24"/>
        </w:rPr>
        <w:t>刘小明，全永燊，张仁，陈燕凌，孙壮志编著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北京奥运交通规则=Beijing olympic transport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刘小明，全永燊，张仁，陈燕凌，孙壮志编著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本书出售、求购地址：https://www.jiaokey.com/book/detail/13016388.html</w:t>
      </w:r>
    </w:p>
    <w:p>
      <w:r>
        <w:t>更多相关图书推荐：https://www.jiaokey.com</w:t>
      </w:r>
    </w:p>
    <w:p>
      <w:r>
        <w:t>刘小明，全永燊，张仁，陈燕凌，孙壮志编著 其他作品：https://www.jiaokey.com/tag/刘小明，全永燊，张仁，陈燕凌，孙壮志编著.html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关键词搜索：https://www.jiaokey.com/tag/北京奥运交通规则=Beijing olympic transport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