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基于流域水循环的水污染物总量控制理论·方法·应用</w:t>
      </w:r>
    </w:p>
    <w:p>
      <w:r>
        <w:rPr>
          <w:rFonts w:ascii="宋体" w:hAnsi="宋体" w:eastAsia="宋体"/>
          <w:sz w:val="24"/>
        </w:rPr>
        <w:t>王浩，严登华，肖伟华等编著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基于流域水循环的水污染物总量控制理论·方法·应用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王浩，严登华，肖伟华等编著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本书出售、求购地址：https://www.jiaokey.com/book/detail/13016382.html</w:t>
      </w:r>
    </w:p>
    <w:p>
      <w:r>
        <w:t>更多相关图书推荐：https://www.jiaokey.com</w:t>
      </w:r>
    </w:p>
    <w:p>
      <w:r>
        <w:t>王浩，严登华，肖伟华等编著 其他作品：https://www.jiaokey.com/tag/王浩，严登华，肖伟华等编著.html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关键词搜索：https://www.jiaokey.com/tag/基于流域水循环的水污染物总量控制理论·方法·应用.html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