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DSLR全新数码摄影手册  调色与后期处理</w:t>
      </w:r>
    </w:p>
    <w:p>
      <w:r>
        <w:rPr>
          <w:rFonts w:ascii="宋体" w:hAnsi="宋体" w:eastAsia="宋体"/>
          <w:sz w:val="24"/>
        </w:rPr>
        <w:t>（韩）李星官，（韩）朴太阳，（韩）高裕锡编著/摄影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DSLR全新数码摄影手册  调色与后期处理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（韩）李星官，（韩）朴太阳，（韩）高裕锡编著/摄影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本书出售、求购地址：https://www.jiaokey.com/book/detail/13016361.html</w:t>
      </w:r>
    </w:p>
    <w:p>
      <w:r>
        <w:t>更多相关图书推荐：https://www.jiaokey.com</w:t>
      </w:r>
    </w:p>
    <w:p>
      <w:r>
        <w:t>（韩）李星官，（韩）朴太阳，（韩）高裕锡编著/摄影 其他作品：https://www.jiaokey.com/tag/（韩）李星官，（韩）朴太阳，（韩）高裕锡编著/摄影.html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关键词搜索：https://www.jiaokey.com/tag/DSLR全新数码摄影手册  调色与后期处理.html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