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弗兰克·劳埃德·赖特建筑作品全集  原著修订版</w:t>
      </w:r>
    </w:p>
    <w:p>
      <w:r>
        <w:rPr>
          <w:rFonts w:ascii="宋体" w:hAnsi="宋体" w:eastAsia="宋体"/>
          <w:sz w:val="24"/>
        </w:rPr>
        <w:t>（美）威廉·阿林·斯托勒著；赵静，刘莉，李卓，娄梅，赵长雷译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弗兰克·劳埃德·赖特建筑作品全集  原著修订版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（美）威廉·阿林·斯托勒著；赵静，刘莉，李卓，娄梅，赵长雷译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本书出售、求购地址：https://www.jiaokey.com/book/detail/13016330.html</w:t>
      </w:r>
    </w:p>
    <w:p>
      <w:r>
        <w:t>更多相关图书推荐：https://www.jiaokey.com</w:t>
      </w:r>
    </w:p>
    <w:p>
      <w:r>
        <w:t>（美）威廉·阿林·斯托勒著；赵静，刘莉，李卓，娄梅，赵长雷译 其他作品：https://www.jiaokey.com/tag/（美）威廉·阿林·斯托勒著；赵静，刘莉，李卓，娄梅，赵长雷译.html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关键词搜索：https://www.jiaokey.com/tag/弗兰克·劳埃德·赖特建筑作品全集  原著修订版.html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