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吃什么  我做主  现代中医膳食营养搭配宝典</w:t>
      </w:r>
    </w:p>
    <w:p>
      <w:r>
        <w:rPr>
          <w:rFonts w:ascii="宋体" w:hAnsi="宋体" w:eastAsia="宋体"/>
          <w:sz w:val="24"/>
        </w:rPr>
        <w:t>田胜利，何春梅著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吃什么  我做主  现代中医膳食营养搭配宝典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田胜利，何春梅著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本书出售、求购地址：https://www.jiaokey.com/book/detail/13016326.html</w:t>
      </w:r>
    </w:p>
    <w:p>
      <w:r>
        <w:t>更多相关图书推荐：https://www.jiaokey.com</w:t>
      </w:r>
    </w:p>
    <w:p>
      <w:r>
        <w:t>田胜利，何春梅著 其他作品：https://www.jiaokey.com/tag/田胜利，何春梅著.html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关键词搜索：https://www.jiaokey.com/tag/吃什么  我做主  现代中医膳食营养搭配宝典.html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