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四川省高校建筑图集  1980-1990  中英文对照</w:t>
      </w:r>
    </w:p>
    <w:p>
      <w:r>
        <w:rPr>
          <w:rFonts w:ascii="宋体" w:hAnsi="宋体" w:eastAsia="宋体"/>
          <w:sz w:val="24"/>
        </w:rPr>
        <w:t>卢铁成，刘学信主编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6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四川省高校建筑图集  1980-1990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卢铁成，刘学信主编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高校-建筑-图集(学科: 四川)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本书出售、求购地址：https://www.jiaokey.com/book/detail/13016324.html</w:t>
      </w:r>
    </w:p>
    <w:p>
      <w:r>
        <w:t>更多相关图书推荐：https://www.jiaokey.com</w:t>
      </w:r>
    </w:p>
    <w:p>
      <w:r>
        <w:t>卢铁成，刘学信主编 其他作品：https://www.jiaokey.com/tag/卢铁成，刘学信主编.html</w:t>
      </w:r>
    </w:p>
    <w:p>
      <w:r>
        <w:t>四川省教育委员会 出版图书：https://www.jiaokey.com/tag/四川省教育委员会.html</w:t>
      </w:r>
    </w:p>
    <w:p>
      <w:r>
        <w:t>关键词搜索：https://www.jiaokey.com/tag/高校-建筑-图集(学科: 四川).html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