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  五次修订本  QBASIC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  五次修订本  QBASIC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本书出售、求购地址：https://www.jiaokey.com/book/detail/13016309.html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关键词搜索：https://www.jiaokey.com/tag/BASIC语言  五次修订本  QBASIC.html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