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李辅仁老年病独特治验  附李氏家传验方和祖传七坛药酒秘方</w:t>
      </w:r>
    </w:p>
    <w:p>
      <w:r>
        <w:rPr>
          <w:rFonts w:ascii="宋体" w:hAnsi="宋体" w:eastAsia="宋体"/>
          <w:sz w:val="24"/>
        </w:rPr>
        <w:t>刘毅，李世华整理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李辅仁老年病独特治验  附李氏家传验方和祖传七坛药酒秘方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刘毅，李世华整理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本书出售、求购地址：https://www.jiaokey.com/book/detail/13016302.html</w:t>
      </w:r>
    </w:p>
    <w:p>
      <w:r>
        <w:t>更多相关图书推荐：https://www.jiaokey.com</w:t>
      </w:r>
    </w:p>
    <w:p>
      <w:r>
        <w:t>刘毅，李世华整理 其他作品：https://www.jiaokey.com/tag/刘毅，李世华整理.html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关键词搜索：https://www.jiaokey.com/tag/老年病-中医治疗法.html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