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冬补食养药膳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冬补食养药膳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本书出售、求购地址：https://www.jiaokey.com/book/detail/13016301.html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关键词搜索：https://www.jiaokey.com/tag/冬补食养药膳.html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